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中学英语职前教师的专业知识建构</w:t>
      </w:r>
    </w:p>
    <w:p>
      <w:r>
        <w:rPr>
          <w:rFonts w:ascii="宋体" w:hAnsi="宋体" w:eastAsia="宋体"/>
          <w:sz w:val="24"/>
        </w:rPr>
        <w:t>盛迪韵著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8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中学英语职前教师的专业知识建构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盛迪韵著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英语课-教学法-中学教师-师资培训-教学参考资料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本书出售、求购地址：https://www.jiaokey.com/book/detail/13668552.html</w:t>
      </w:r>
    </w:p>
    <w:p>
      <w:r>
        <w:t>更多相关图书推荐：https://www.jiaokey.com</w:t>
      </w:r>
    </w:p>
    <w:p>
      <w:r>
        <w:t>盛迪韵著 其他作品：https://www.jiaokey.com/tag/盛迪韵著.html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关键词搜索：https://www.jiaokey.com/tag/英语课-教学法-中学教师-师资培训-教学参考资料.html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