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第1册  卷1-4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第1册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本书出售、求购地址：https://www.jiaokey.com/book/detail/13668604.html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第1册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