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书名：浙江省第二届反腐倡廉书画摄影展作品集</w:t>
      </w:r>
    </w:p>
    <w:p>
      <w:r>
        <w:t>作者：中共浙江省纪律检查委员会，中共浙江省委宣传部，浙江省文学艺术界联合会编著</w:t>
      </w:r>
    </w:p>
    <w:p>
      <w:r>
        <w:t>出版社：杭州：浙江摄影出版社</w:t>
      </w:r>
    </w:p>
    <w:p>
      <w:r>
        <w:t>出版日期：2007.11</w:t>
      </w:r>
    </w:p>
    <w:p>
      <w:r>
        <w:t>总页数：239</w:t>
      </w:r>
    </w:p>
    <w:p>
      <w:r>
        <w:t>更多请访问教客网: www.jiaokey.com</w:t>
      </w:r>
    </w:p>
    <w:p>
      <w:r>
        <w:t>浙江省第二届反腐倡廉书画摄影展作品集 评论地址：https://www.jiaokey.com/book/detail/13668645.html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