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百工录唐卡艺术</w:t>
      </w:r>
    </w:p>
    <w:p>
      <w:r>
        <w:rPr>
          <w:rFonts w:ascii="宋体" w:hAnsi="宋体" w:eastAsia="宋体"/>
          <w:sz w:val="24"/>
        </w:rPr>
        <w:t>旦增平措，王谦编著；王建良总主编；曹雪明执行主编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百工录唐卡艺术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旦增平措，王谦编著；王建良总主编；曹雪明执行主编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本书出售、求购地址：https://www.jiaokey.com/book/detail/13668652.html</w:t>
      </w:r>
    </w:p>
    <w:p>
      <w:r>
        <w:t>更多相关图书推荐：https://www.jiaokey.com</w:t>
      </w:r>
    </w:p>
    <w:p>
      <w:r>
        <w:t>旦增平措，王谦编著；王建良总主编；曹雪明执行主编 其他作品：https://www.jiaokey.com/tag/旦增平措，王谦编著；王建良总主编；曹雪明执行主编.html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关键词搜索：https://www.jiaokey.com/tag/百工录唐卡艺术.html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