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书名：新时代的召唤  免费、湿件和机器人</w:t>
      </w:r>
    </w:p>
    <w:p>
      <w:r>
        <w:t>作者：江晓美著</w:t>
      </w:r>
    </w:p>
    <w:p>
      <w:r>
        <w:t>出版社：北京:中国科学技术出版社,2014.08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新时代的召唤  免费、湿件和机器人 评论地址：https://www.jiaokey.com/book/detail/13669055.html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