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</w:t>
      </w:r>
    </w:p>
    <w:p>
      <w:r>
        <w:t>作者：张照富，严铠改编</w:t>
      </w:r>
    </w:p>
    <w:p>
      <w:r>
        <w:t>出版社：北京：中华工商联合出版社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侦察兵 评论地址：https://www.jiaokey.com/book/detail/13669093.html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