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书名：分享城市阳光  流动儿童的成长困境与融合教育之道</w:t>
      </w:r>
    </w:p>
    <w:p>
      <w:r>
        <w:t>作者：周德钧，王之著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分享城市阳光  流动儿童的成长困境与融合教育之道 评论地址：https://www.jiaokey.com/book/detail/13669109.html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