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书名：知识产权法学  第3版</w:t>
      </w:r>
    </w:p>
    <w:p>
      <w:r>
        <w:t>作者：（英）班布里奇，（英）豪厄尔著；王梓注</w:t>
      </w:r>
    </w:p>
    <w:p>
      <w:r>
        <w:t>出版社：武汉:华中科技大学出版社,2014.01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知识产权法学  第3版 评论地址：https://www.jiaokey.com/book/detail/13669215.html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