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天才少年维克多</w:t>
      </w:r>
    </w:p>
    <w:p>
      <w:r>
        <w:rPr>
          <w:rFonts w:ascii="宋体" w:hAnsi="宋体" w:eastAsia="宋体"/>
          <w:sz w:val="24"/>
        </w:rPr>
        <w:t>（美）乔辛·迪·波沙达，（美）雷蒙德·乔伊著；（韩）全艺恩编；（韩）元有美绘；李玉景译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天才少年维克多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（美）乔辛·迪·波沙达，（美）雷蒙德·乔伊著；（韩）全艺恩编；（韩）元有美绘；李玉景译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本书出售、求购地址：https://www.jiaokey.com/book/detail/13669262.html</w:t>
      </w:r>
    </w:p>
    <w:p>
      <w:r>
        <w:t>更多相关图书推荐：https://www.jiaokey.com</w:t>
      </w:r>
    </w:p>
    <w:p>
      <w:r>
        <w:t>（美）乔辛·迪·波沙达，（美）雷蒙德·乔伊著；（韩）全艺恩编；（韩）元有美绘；李玉景译 其他作品：https://www.jiaokey.com/tag/（美）乔辛·迪·波沙达，（美）雷蒙德·乔伊著；（韩）全艺恩编；（韩）元有美绘；李玉景译.html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关键词搜索：https://www.jiaokey.com/tag/天才少年维克多.html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