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书名：伪物语  下</w:t>
      </w:r>
    </w:p>
    <w:p>
      <w:r>
        <w:t>作者：（日）西尾维新著；张钧尧译</w:t>
      </w:r>
    </w:p>
    <w:p>
      <w:r>
        <w:t>出版社：上海:上海文艺出版社,2015.01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伪物语  下 评论地址：https://www.jiaokey.com/book/detail/13669371.html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