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书名：忠诚力  三顾频烦天下计</w:t>
      </w:r>
    </w:p>
    <w:p>
      <w:r>
        <w:t>作者：方圆著</w:t>
      </w:r>
    </w:p>
    <w:p>
      <w:r>
        <w:t>出版社：北京:现代出版社,2014.04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忠诚力  三顾频烦天下计 评论地址：https://www.jiaokey.com/book/detail/13669420.html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