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书名：成功力  满城尽带黄金甲</w:t>
      </w:r>
    </w:p>
    <w:p>
      <w:r>
        <w:t>作者：孙丁丁著</w:t>
      </w:r>
    </w:p>
    <w:p>
      <w:r>
        <w:t>出版社：北京:现代出版社,2014.04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成功力  满城尽带黄金甲 评论地址：https://www.jiaokey.com/book/detail/13669423.html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