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书名：企业高管人员隐性价值评价与激励</w:t>
      </w:r>
    </w:p>
    <w:p>
      <w:r>
        <w:t>作者：姚艳虹著</w:t>
      </w:r>
    </w:p>
    <w:p>
      <w:r>
        <w:t>出版社：长沙：湖南大学出版社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企业高管人员隐性价值评价与激励 评论地址：https://www.jiaokey.com/book/detail/13669460.html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