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书名：怎样做好家庭农场</w:t>
      </w:r>
    </w:p>
    <w:p>
      <w:r>
        <w:t>作者：杨伟民，胡定寰著</w:t>
      </w:r>
    </w:p>
    <w:p>
      <w:r>
        <w:t>出版社：北京：中国农业科学技术出版社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怎样做好家庭农场 评论地址：https://www.jiaokey.com/book/detail/13669496.html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