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别说你记不住  畅销修订版</w:t>
      </w:r>
    </w:p>
    <w:p>
      <w:r>
        <w:rPr>
          <w:rFonts w:ascii="宋体" w:hAnsi="宋体" w:eastAsia="宋体"/>
          <w:sz w:val="24"/>
        </w:rPr>
        <w:t>（日）儿玉光雄著；富雁红，吴一郎绘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别说你记不住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（日）儿玉光雄著；富雁红，吴一郎绘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本书出售、求购地址：https://www.jiaokey.com/book/detail/13669502.html</w:t>
      </w:r>
    </w:p>
    <w:p>
      <w:r>
        <w:t>更多相关图书推荐：https://www.jiaokey.com</w:t>
      </w:r>
    </w:p>
    <w:p>
      <w:r>
        <w:t>（日）儿玉光雄著；富雁红，吴一郎绘 其他作品：https://www.jiaokey.com/tag/（日）儿玉光雄著；富雁红，吴一郎绘.html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关键词搜索：https://www.jiaokey.com/tag/别说你记不住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