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书名：铁笛一声吹破秋  杨维桢在吴门的交游与创作</w:t>
      </w:r>
    </w:p>
    <w:p>
      <w:r>
        <w:t>作者：顾工著</w:t>
      </w:r>
    </w:p>
    <w:p>
      <w:r>
        <w:t>出版社：济南:山东画报出版社,2014.07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铁笛一声吹破秋  杨维桢在吴门的交游与创作 评论地址：https://www.jiaokey.com/book/detail/13669547.html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