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书名：都市暗波  英汉对照</w:t>
      </w:r>
    </w:p>
    <w:p>
      <w:r>
        <w:t>作者：（英）巴特斯比著；鲁珊杉，徐敏编译</w:t>
      </w:r>
    </w:p>
    <w:p>
      <w:r>
        <w:t>出版社：北京:北京语言大学出版社,2014.06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都市暗波  英汉对照 评论地址：https://www.jiaokey.com/book/detail/13669579.html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