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书名：翻翻书  咚咚咚，谁在家  适合年龄段0-3岁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总页数：22</w:t>
      </w:r>
    </w:p>
    <w:p>
      <w:r>
        <w:t>更多请访问教客网: www.jiaokey.com</w:t>
      </w:r>
    </w:p>
    <w:p>
      <w:r>
        <w:t>翻翻书  咚咚咚，谁在家  适合年龄段0-3岁 评论地址：https://www.jiaokey.com/book/detail/13669639.html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