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走进口译  欧盟亚欧口译项目多媒体教学资料</w:t>
      </w:r>
    </w:p>
    <w:p>
      <w:r>
        <w:rPr>
          <w:rFonts w:ascii="宋体" w:hAnsi="宋体" w:eastAsia="宋体"/>
          <w:sz w:val="24"/>
        </w:rPr>
        <w:t>肖晓燕，杨枊燕译注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走进口译  欧盟亚欧口译项目多媒体教学资料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肖晓燕，杨枊燕译注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本书出售、求购地址：https://www.jiaokey.com/book/detail/13669656.html</w:t>
      </w:r>
    </w:p>
    <w:p>
      <w:r>
        <w:t>更多相关图书推荐：https://www.jiaokey.com</w:t>
      </w:r>
    </w:p>
    <w:p>
      <w:r>
        <w:t>肖晓燕，杨枊燕译注 其他作品：https://www.jiaokey.com/tag/肖晓燕，杨枊燕译注.html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关键词搜索：https://www.jiaokey.com/tag/走进口译  欧盟亚欧口译项目多媒体教学资料.html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