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书名：突破平面  中文版会声会影X7深度剖析</w:t>
      </w:r>
    </w:p>
    <w:p>
      <w:r>
        <w:t>作者：陈志民编著</w:t>
      </w:r>
    </w:p>
    <w:p>
      <w:r>
        <w:t>出版社：北京：清华大学出版社</w:t>
      </w:r>
    </w:p>
    <w:p>
      <w:r>
        <w:t>出版日期：2015</w:t>
      </w:r>
    </w:p>
    <w:p>
      <w:r>
        <w:t>总页数：253</w:t>
      </w:r>
    </w:p>
    <w:p>
      <w:r>
        <w:t>更多请访问教客网: www.jiaokey.com</w:t>
      </w:r>
    </w:p>
    <w:p>
      <w:r>
        <w:t>突破平面  中文版会声会影X7深度剖析 评论地址：https://www.jiaokey.com/book/detail/13669866.html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