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变质软岩隧道变形特性与支防技术：武都西隧道工程实践</w:t>
      </w:r>
    </w:p>
    <w:p>
      <w:r>
        <w:rPr>
          <w:rFonts w:ascii="宋体" w:hAnsi="宋体" w:eastAsia="宋体"/>
          <w:sz w:val="24"/>
        </w:rPr>
        <w:t>杨晓华，聂双成，晏长银等编著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变质软岩隧道变形特性与支防技术：武都西隧道工程实践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杨晓华，聂双成，晏长银等编著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本书出售、求购地址：https://www.jiaokey.com/book/detail/13669979.html</w:t>
      </w:r>
    </w:p>
    <w:p>
      <w:r>
        <w:t>更多相关图书推荐：https://www.jiaokey.com</w:t>
      </w:r>
    </w:p>
    <w:p>
      <w:r>
        <w:t>杨晓华，聂双成，晏长银等编著 其他作品：https://www.jiaokey.com/tag/杨晓华，聂双成，晏长银等编著.html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关键词搜索：https://www.jiaokey.com/tag/变质软岩隧道变形特性与支防技术：武都西隧道工程实践.html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