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大型涡扇运输机严重飞行事故案例分析</w:t>
      </w:r>
    </w:p>
    <w:p>
      <w:r>
        <w:rPr>
          <w:rFonts w:ascii="宋体" w:hAnsi="宋体" w:eastAsia="宋体"/>
          <w:sz w:val="24"/>
        </w:rPr>
        <w:t>雷迅，赵瑞贤，姜涛，郭基联编著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大型涡扇运输机严重飞行事故案例分析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雷迅，赵瑞贤，姜涛，郭基联编著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本书出售、求购地址：https://www.jiaokey.com/book/detail/13669986.html</w:t>
      </w:r>
    </w:p>
    <w:p>
      <w:r>
        <w:t>更多相关图书推荐：https://www.jiaokey.com</w:t>
      </w:r>
    </w:p>
    <w:p>
      <w:r>
        <w:t>雷迅，赵瑞贤，姜涛，郭基联编著 其他作品：https://www.jiaokey.com/tag/雷迅，赵瑞贤，姜涛，郭基联编著.html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关键词搜索：https://www.jiaokey.com/tag/大型涡扇运输机严重飞行事故案例分析.html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