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液压阀原理、使用与维护  第3版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液压阀原理、使用与维护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本书出售、求购地址：https://www.jiaokey.com/book/detail/13670007.html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关键词搜索：https://www.jiaokey.com/tag/液压阀原理、使用与维护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