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中日文化比较研究论集  第1辑</w:t>
      </w:r>
    </w:p>
    <w:p>
      <w:r>
        <w:rPr>
          <w:rFonts w:ascii="宋体" w:hAnsi="宋体" w:eastAsia="宋体"/>
          <w:sz w:val="24"/>
        </w:rPr>
        <w:t>王秋菊主编；王岩，王健副主编；孙久富，山本幸男，铃木德男监修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中日文化比较研究论集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王秋菊主编；王岩，王健副主编；孙久富，山本幸男，铃木德男监修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本书出售、求购地址：https://www.jiaokey.com/book/detail/13670147.html</w:t>
      </w:r>
    </w:p>
    <w:p>
      <w:r>
        <w:t>更多相关图书推荐：https://www.jiaokey.com</w:t>
      </w:r>
    </w:p>
    <w:p>
      <w:r>
        <w:t>王秋菊主编；王岩，王健副主编；孙久富，山本幸男，铃木德男监修 其他作品：https://www.jiaokey.com/tag/王秋菊主编；王岩，王健副主编；孙久富，山本幸男，铃木德男监修.html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关键词搜索：https://www.jiaokey.com/tag/中日文化比较研究论集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