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第1卷  毛泽东在抗日战争中  朱德与八路军  方志敏  吉鸿昌  马本斋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第1卷  毛泽东在抗日战争中  朱德与八路军  方志敏  吉鸿昌  马本斋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本书出售、求购地址：https://www.jiaokey.com/book/detail/13670281.html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第1卷  毛泽东在抗日战争中  朱德与八路军  方志敏  吉鸿昌  马本斋.html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