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优秀电影文学视听系列  爱情故事</w:t>
      </w:r>
    </w:p>
    <w:p>
      <w:r>
        <w:rPr>
          <w:rFonts w:ascii="宋体" w:hAnsi="宋体" w:eastAsia="宋体"/>
          <w:sz w:val="24"/>
        </w:rPr>
        <w:t>（美）埃里奇·西加尔著；杨慎生译注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优秀电影文学视听系列  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（美）埃里奇·西加尔著；杨慎生译注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本书出售、求购地址：https://www.jiaokey.com/book/detail/13670310.html</w:t>
      </w:r>
    </w:p>
    <w:p>
      <w:r>
        <w:t>更多相关图书推荐：https://www.jiaokey.com</w:t>
      </w:r>
    </w:p>
    <w:p>
      <w:r>
        <w:t>（美）埃里奇·西加尔著；杨慎生译注 其他作品：https://www.jiaokey.com/tag/（美）埃里奇·西加尔著；杨慎生译注.html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关键词搜索：https://www.jiaokey.com/tag/优秀电影文学视听系列  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