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告诉自己  考试不怕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告诉自己  考试不怕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本书出售、求购地址：https://www.jiaokey.com/book/detail/13670352.html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关键词搜索：https://www.jiaokey.com/tag/告诉自己  考试不怕.html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