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稀缺  我们是如何陷入贫穷与忙碌的</w:t>
      </w:r>
    </w:p>
    <w:p>
      <w:r>
        <w:rPr>
          <w:rFonts w:ascii="宋体" w:hAnsi="宋体" w:eastAsia="宋体"/>
          <w:sz w:val="24"/>
        </w:rPr>
        <w:t>（美）塞德希尔·穆来纳森（SendhilMullainathan），（美）埃尔德·沙菲尔（EldarShafir）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稀缺  我们是如何陷入贫穷与忙碌的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（美）塞德希尔·穆来纳森（SendhilMullainathan），（美）埃尔德·沙菲尔（EldarShafir）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本书出售、求购地址：https://www.jiaokey.com/book/detail/13670404.html</w:t>
      </w:r>
    </w:p>
    <w:p>
      <w:r>
        <w:t>更多相关图书推荐：https://www.jiaokey.com</w:t>
      </w:r>
    </w:p>
    <w:p>
      <w:r>
        <w:t>（美）塞德希尔·穆来纳森（SendhilMullainathan），（美）埃尔德·沙菲尔（EldarShafir） 其他作品：https://www.jiaokey.com/tag/（美）塞德希尔·穆来纳森（SendhilMullainathan），（美）埃尔德·沙菲尔（EldarShafir）.html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关键词搜索：https://www.jiaokey.com/tag/稀缺  我们是如何陷入贫穷与忙碌的.html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