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书名：高等数学应用教程习题集</w:t>
      </w:r>
    </w:p>
    <w:p>
      <w:r>
        <w:t>作者：胡浩，张广龙主编；王元明，王旭副主编</w:t>
      </w:r>
    </w:p>
    <w:p>
      <w:r>
        <w:t>出版社：西安:西北工业大学出版社,2012.08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高等数学应用教程习题集 评论地址：https://www.jiaokey.com/book/detail/13670409.html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