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51招提升你的自信</w:t>
      </w:r>
    </w:p>
    <w:p>
      <w:r>
        <w:rPr>
          <w:rFonts w:ascii="宋体" w:hAnsi="宋体" w:eastAsia="宋体"/>
          <w:sz w:val="24"/>
        </w:rPr>
        <w:t>（美）杰里·明钦顿（Jerry Minchinton）著；黄海燕译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51招提升你的自信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（美）杰里·明钦顿（Jerry Minchinton）著；黄海燕译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本书出售、求购地址：https://www.jiaokey.com/book/detail/13670431.html</w:t>
      </w:r>
    </w:p>
    <w:p>
      <w:r>
        <w:t>更多相关图书推荐：https://www.jiaokey.com</w:t>
      </w:r>
    </w:p>
    <w:p>
      <w:r>
        <w:t>（美）杰里·明钦顿（Jerry Minchinton）著；黄海燕译 其他作品：https://www.jiaokey.com/tag/（美）杰里·明钦顿（Jerry Minchinton）著；黄海燕译.html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关键词搜索：https://www.jiaokey.com/tag/51招提升你的自信.html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