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“实然”的声音  对外汉语教师课堂交际研究</w:t>
      </w:r>
    </w:p>
    <w:p>
      <w:r>
        <w:rPr>
          <w:rFonts w:ascii="宋体" w:hAnsi="宋体" w:eastAsia="宋体"/>
          <w:sz w:val="24"/>
        </w:rPr>
        <w:t>王添淼著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“实然”的声音  对外汉语教师课堂交际研究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本书出售、求购地址：https://www.jiaokey.com/book/detail/13670468.html</w:t>
      </w:r>
    </w:p>
    <w:p>
      <w:r>
        <w:t>更多相关图书推荐：https://www.jiaokey.com</w:t>
      </w:r>
    </w:p>
    <w:p>
      <w:r>
        <w:t>王添淼著 其他作品：https://www.jiaokey.com/tag/王添淼著.html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关键词搜索：https://www.jiaokey.com/tag/“实然”的声音  对外汉语教师课堂交际研究.html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