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  第5辑</w:t>
      </w:r>
    </w:p>
    <w:p>
      <w:r>
        <w:t>作者：浙江省外文学会编；王之光主编；吴本虎，刘法公副主编</w:t>
      </w:r>
    </w:p>
    <w:p>
      <w:r>
        <w:t>出版社：杭州：浙江大学出版社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外语教学与研究论文集  第5辑 评论地址：https://www.jiaokey.com/book/detail/13670488.html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