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预期之否认  汉语梯级算子“才”和“就”研究  the scalar particles Cai and Jiu in mandarin Chinese</w:t>
      </w:r>
    </w:p>
    <w:p>
      <w:r>
        <w:rPr>
          <w:rFonts w:ascii="宋体" w:hAnsi="宋体" w:eastAsia="宋体"/>
          <w:sz w:val="24"/>
        </w:rPr>
        <w:t>赖惠玲著；潘海华，张蕾导读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预期之否认  汉语梯级算子“才”和“就”研究  the scalar particles Cai and Jiu in mandarin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赖惠玲著；潘海华，张蕾导读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本书出售、求购地址：https://www.jiaokey.com/book/detail/13670489.html</w:t>
      </w:r>
    </w:p>
    <w:p>
      <w:r>
        <w:t>更多相关图书推荐：https://www.jiaokey.com</w:t>
      </w:r>
    </w:p>
    <w:p>
      <w:r>
        <w:t>赖惠玲著；潘海华，张蕾导读 其他作品：https://www.jiaokey.com/tag/赖惠玲著；潘海华，张蕾导读.html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关键词搜索：https://www.jiaokey.com/tag/预期之否认  汉语梯级算子“才”和“就”研究  the scalar particles Cai and Jiu in mandarin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