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书名：英汉同语修辞格的对比研究</w:t>
      </w:r>
    </w:p>
    <w:p>
      <w:r>
        <w:t>作者：刘德周著</w:t>
      </w:r>
    </w:p>
    <w:p>
      <w:r>
        <w:t>出版社：北京:民族出版社,2014.04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英汉同语修辞格的对比研究 评论地址：https://www.jiaokey.com/book/detail/13670498.html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