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第9版  英文版=NEW ERA OF MANAGEMENT  NINTH EDITION</w:t>
      </w:r>
    </w:p>
    <w:p>
      <w:r>
        <w:rPr>
          <w:rFonts w:ascii="宋体" w:hAnsi="宋体" w:eastAsia="宋体"/>
          <w:sz w:val="24"/>
        </w:rPr>
        <w:t>（美）理查德·L.达夫特（RICHARDL.DAFT）著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第9版  英文版=NEW ERA OF MANAGEMENT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（美）理查德·L.达夫特（RICHARDL.DAFT）著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本书出售、求购地址：https://www.jiaokey.com/book/detail/13670503.html</w:t>
      </w:r>
    </w:p>
    <w:p>
      <w:r>
        <w:t>更多相关图书推荐：https://www.jiaokey.com</w:t>
      </w:r>
    </w:p>
    <w:p>
      <w:r>
        <w:t>（美）理查德·L.达夫特（RICHARDL.DAFT）著 其他作品：https://www.jiaokey.com/tag/（美）理查德·L.达夫特（RICHARDL.DAFT）著.html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第9版  英文版=NEW ERA OF MANAGEMENT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