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面向集成电路电阻电容提取的高级场求解器技术  英文</w:t>
      </w:r>
    </w:p>
    <w:p>
      <w:r>
        <w:rPr>
          <w:rFonts w:ascii="宋体" w:hAnsi="宋体" w:eastAsia="宋体"/>
          <w:sz w:val="24"/>
        </w:rPr>
        <w:t>喻文健，（美）王习仁著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面向集成电路电阻电容提取的高级场求解器技术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喻文健，（美）王习仁著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本书出售、求购地址：https://www.jiaokey.com/book/detail/13670504.html</w:t>
      </w:r>
    </w:p>
    <w:p>
      <w:r>
        <w:t>更多相关图书推荐：https://www.jiaokey.com</w:t>
      </w:r>
    </w:p>
    <w:p>
      <w:r>
        <w:t>喻文健，（美）王习仁著 其他作品：https://www.jiaokey.com/tag/喻文健，（美）王习仁著.html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关键词搜索：https://www.jiaokey.com/tag/面向集成电路电阻电容提取的高级场求解器技术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