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位格与完整  马里坦人道主义思想研究</w:t>
      </w:r>
    </w:p>
    <w:p>
      <w:r>
        <w:rPr>
          <w:rFonts w:ascii="宋体" w:hAnsi="宋体" w:eastAsia="宋体"/>
          <w:sz w:val="24"/>
        </w:rPr>
        <w:t>徐瑾著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位格与完整  马里坦人道主义思想研究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本书出售、求购地址：https://www.jiaokey.com/book/detail/13670507.html</w:t>
      </w:r>
    </w:p>
    <w:p>
      <w:r>
        <w:t>更多相关图书推荐：https://www.jiaokey.com</w:t>
      </w:r>
    </w:p>
    <w:p>
      <w:r>
        <w:t>徐瑾著 其他作品：https://www.jiaokey.com/tag/徐瑾著.html</w:t>
      </w:r>
    </w:p>
    <w:p>
      <w:r>
        <w:t>关键词搜索：https://www.jiaokey.com/tag/位格与完整  马里坦人道主义思想研究.html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