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虚拟机：系统与进程的通用平台</w:t>
      </w:r>
    </w:p>
    <w:p>
      <w:r>
        <w:rPr>
          <w:rFonts w:ascii="宋体" w:hAnsi="宋体" w:eastAsia="宋体"/>
          <w:sz w:val="24"/>
        </w:rPr>
        <w:t>（美）史密斯（Smith，J.E.）等著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虚拟机：系统与进程的通用平台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（美）史密斯（Smith，J.E.）等著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本书出售、求购地址：https://www.jiaokey.com/book/detail/13670523.html</w:t>
      </w:r>
    </w:p>
    <w:p>
      <w:r>
        <w:t>更多相关图书推荐：https://www.jiaokey.com</w:t>
      </w:r>
    </w:p>
    <w:p>
      <w:r>
        <w:t>（美）史密斯（Smith，J.E.）等著 其他作品：https://www.jiaokey.com/tag/（美）史密斯（Smith，J.E.）等著.html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关键词搜索：https://www.jiaokey.com/tag/虚拟机：系统与进程的通用平台.html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