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基本经济制度转变中的社会冲突  对俄罗斯的实证分析</w:t>
      </w:r>
    </w:p>
    <w:p>
      <w:r>
        <w:rPr>
          <w:rFonts w:ascii="宋体" w:hAnsi="宋体" w:eastAsia="宋体"/>
          <w:sz w:val="24"/>
        </w:rPr>
        <w:t>李景阳著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基本经济制度转变中的社会冲突  对俄罗斯的实证分析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本书出售、求购地址：https://www.jiaokey.com/book/detail/13670576.html</w:t>
      </w:r>
    </w:p>
    <w:p>
      <w:r>
        <w:t>更多相关图书推荐：https://www.jiaokey.com</w:t>
      </w:r>
    </w:p>
    <w:p>
      <w:r>
        <w:t>李景阳著 其他作品：https://www.jiaokey.com/tag/李景阳著.html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关键词搜索：https://www.jiaokey.com/tag/基本经济制度转变中的社会冲突  对俄罗斯的实证分析.html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