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新目标汉语口语课本  3</w:t>
      </w:r>
    </w:p>
    <w:p>
      <w:r>
        <w:rPr>
          <w:rFonts w:ascii="宋体" w:hAnsi="宋体" w:eastAsia="宋体"/>
          <w:sz w:val="24"/>
        </w:rPr>
        <w:t>毛悦主编；张媛媛，李燕，郑家平，王艳编著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新目标汉语口语课本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毛悦主编；张媛媛，李燕，郑家平，王艳编著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本书出售、求购地址：https://www.jiaokey.com/book/detail/13670613.html</w:t>
      </w:r>
    </w:p>
    <w:p>
      <w:r>
        <w:t>更多相关图书推荐：https://www.jiaokey.com</w:t>
      </w:r>
    </w:p>
    <w:p>
      <w:r>
        <w:t>毛悦主编；张媛媛，李燕，郑家平，王艳编著 其他作品：https://www.jiaokey.com/tag/毛悦主编；张媛媛，李燕，郑家平，王艳编著.html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关键词搜索：https://www.jiaokey.com/tag/新目标汉语口语课本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