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致用美语教程 1  学生用书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致用美语教程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本书出售、求购地址：https://www.jiaokey.com/book/detail/13670619.html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关键词搜索：https://www.jiaokey.com/tag/致用美语教程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