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迪士尼仙子做最好的自己系列小说  超级自信的小叮当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迪士尼仙子做最好的自己系列小说  超级自信的小叮当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本书出售、求购地址：https://www.jiaokey.com/book/detail/13670654.html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关键词搜索：https://www.jiaokey.com/tag/迪士尼仙子做最好的自己系列小说  超级自信的小叮当.html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