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查理日记  2  福音镇的恶魔面具</w:t>
      </w:r>
    </w:p>
    <w:p>
      <w:r>
        <w:rPr>
          <w:rFonts w:ascii="宋体" w:hAnsi="宋体" w:eastAsia="宋体"/>
          <w:sz w:val="24"/>
        </w:rPr>
        <w:t>西西弗斯著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0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查理日记  2  福音镇的恶魔面具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西西弗斯著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本书出售、求购地址：https://www.jiaokey.com/book/detail/13670669.html</w:t>
      </w:r>
    </w:p>
    <w:p>
      <w:r>
        <w:t>更多相关图书推荐：https://www.jiaokey.com</w:t>
      </w:r>
    </w:p>
    <w:p>
      <w:r>
        <w:t>西西弗斯著 其他作品：https://www.jiaokey.com/tag/西西弗斯著.html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