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暗物质穿越者  3  穿越宇宙隧道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暗物质穿越者  3  穿越宇宙隧道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本书出售、求购地址：https://www.jiaokey.com/book/detail/13670680.html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关键词搜索：https://www.jiaokey.com/tag/暗物质穿越者  3  穿越宇宙隧道.html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