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疑云记  都市命案奇谈</w:t>
      </w:r>
    </w:p>
    <w:p>
      <w:r>
        <w:rPr>
          <w:rFonts w:ascii="宋体" w:hAnsi="宋体" w:eastAsia="宋体"/>
          <w:sz w:val="24"/>
        </w:rPr>
        <w:t>似水无痕著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0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疑云记  都市命案奇谈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似水无痕著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本书出售、求购地址：https://www.jiaokey.com/book/detail/13670723.html</w:t>
      </w:r>
    </w:p>
    <w:p>
      <w:r>
        <w:t>更多相关图书推荐：https://www.jiaokey.com</w:t>
      </w:r>
    </w:p>
    <w:p>
      <w:r>
        <w:t>似水无痕著 其他作品：https://www.jiaokey.com/tag/似水无痕著.html</w:t>
      </w:r>
    </w:p>
    <w:p>
      <w:r>
        <w:t>上海:文汇出版社,2014.10 出版图书：https://www.jiaokey.com/tag/上海:文汇出版社,2014.10.html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