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如此苍白的心</w:t>
      </w:r>
    </w:p>
    <w:p>
      <w:r>
        <w:rPr>
          <w:rFonts w:ascii="宋体" w:hAnsi="宋体" w:eastAsia="宋体"/>
          <w:sz w:val="24"/>
        </w:rPr>
        <w:t>（西班牙）哈维尔·马里亚斯著；姚云青，蔡耘译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如此苍白的心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（西班牙）哈维尔·马里亚斯著；姚云青，蔡耘译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本书出售、求购地址：https://www.jiaokey.com/book/detail/13670795.html</w:t>
      </w:r>
    </w:p>
    <w:p>
      <w:r>
        <w:t>更多相关图书推荐：https://www.jiaokey.com</w:t>
      </w:r>
    </w:p>
    <w:p>
      <w:r>
        <w:t>（西班牙）哈维尔·马里亚斯著；姚云青，蔡耘译 其他作品：https://www.jiaokey.com/tag/（西班牙）哈维尔·马里亚斯著；姚云青，蔡耘译.html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关键词搜索：https://www.jiaokey.com/tag/如此苍白的心.html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