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中国文化阅读  900单词话中国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中国文化阅读  900单词话中国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本书出售、求购地址：https://www.jiaokey.com/book/detail/13670803.html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关键词搜索：https://www.jiaokey.com/tag/中国文化阅读  900单词话中国.html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