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花开半夏  长篇小说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花开半夏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本书出售、求购地址：https://www.jiaokey.com/book/detail/13670841.html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