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图解纳兰词  全方位图解美绘版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图解纳兰词  全方位图解美绘版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本书出售、求购地址：https://www.jiaokey.com/book/detail/13670843.html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关键词搜索：https://www.jiaokey.com/tag/图解纳兰词  全方位图解美绘版.html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