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书名：平凡人生之梦</w:t>
      </w:r>
    </w:p>
    <w:p>
      <w:r>
        <w:t>作者：刘勇，李春雨主编；侯敏，姚舒扬副主编；赵希杰编著</w:t>
      </w:r>
    </w:p>
    <w:p>
      <w:r>
        <w:t>出版社：合肥：安徽大学出版社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平凡人生之梦 评论地址：https://www.jiaokey.com/book/detail/13670885.html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